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юридического лица ООО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ПСК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8602203475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1138602008401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12.09.2024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17.06.2024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ЕГРЮЛ;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11.09.2025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25.09.2024 </w:t>
      </w:r>
      <w:r>
        <w:rPr>
          <w:rFonts w:ascii="Times New Roman" w:eastAsia="Times New Roman" w:hAnsi="Times New Roman" w:cs="Times New Roman"/>
          <w:sz w:val="25"/>
          <w:szCs w:val="25"/>
        </w:rPr>
        <w:t>после установленного срока не исключает наличие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состава административного правонарушения по ч. 1 ст. 20.25 КоАП РФ и его вину.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 (</w:t>
      </w:r>
      <w:r>
        <w:rPr>
          <w:rFonts w:ascii="Times New Roman" w:eastAsia="Times New Roman" w:hAnsi="Times New Roman" w:cs="Times New Roman"/>
          <w:sz w:val="25"/>
          <w:szCs w:val="25"/>
        </w:rPr>
        <w:t>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0412365400395003642520165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